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EF" w:rsidRDefault="00B852EF" w:rsidP="00B852EF">
      <w:pPr>
        <w:pStyle w:val="Ttulo1"/>
        <w:rPr>
          <w:sz w:val="22"/>
          <w:szCs w:val="22"/>
        </w:rPr>
      </w:pPr>
    </w:p>
    <w:p w:rsidR="00B852EF" w:rsidRDefault="00B852EF" w:rsidP="00B852EF">
      <w:pPr>
        <w:pStyle w:val="Ttulo1"/>
        <w:rPr>
          <w:sz w:val="22"/>
          <w:szCs w:val="22"/>
        </w:rPr>
      </w:pPr>
    </w:p>
    <w:p w:rsidR="00D70017" w:rsidRDefault="00B852EF" w:rsidP="00D70017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9A54EB">
        <w:rPr>
          <w:rFonts w:asciiTheme="minorHAnsi" w:hAnsiTheme="minorHAnsi" w:cstheme="minorHAnsi"/>
          <w:sz w:val="22"/>
          <w:szCs w:val="22"/>
        </w:rPr>
        <w:t xml:space="preserve">TERMO DE DOAÇÃO </w:t>
      </w:r>
    </w:p>
    <w:p w:rsidR="00D70017" w:rsidRPr="00D70017" w:rsidRDefault="00D70017" w:rsidP="00D70017">
      <w:pPr>
        <w:jc w:val="center"/>
        <w:rPr>
          <w:b/>
          <w:lang w:eastAsia="pt-BR"/>
        </w:rPr>
      </w:pPr>
      <w:r w:rsidRPr="00D70017">
        <w:rPr>
          <w:b/>
          <w:lang w:eastAsia="pt-BR"/>
        </w:rPr>
        <w:t>(ENTRADA)</w:t>
      </w:r>
      <w:bookmarkStart w:id="0" w:name="_GoBack"/>
      <w:bookmarkEnd w:id="0"/>
    </w:p>
    <w:p w:rsidR="00B852EF" w:rsidRPr="009A54EB" w:rsidRDefault="00AA4470" w:rsidP="00B852EF">
      <w:pPr>
        <w:jc w:val="both"/>
        <w:rPr>
          <w:rFonts w:asciiTheme="minorHAnsi" w:hAnsiTheme="minorHAnsi" w:cstheme="minorHAnsi"/>
          <w:sz w:val="20"/>
          <w:szCs w:val="20"/>
        </w:rPr>
      </w:pPr>
      <w:r w:rsidRPr="009A54EB">
        <w:rPr>
          <w:rFonts w:asciiTheme="minorHAnsi" w:hAnsiTheme="minorHAnsi" w:cstheme="minorHAnsi"/>
          <w:sz w:val="20"/>
          <w:szCs w:val="20"/>
        </w:rPr>
        <w:t>D</w:t>
      </w:r>
      <w:r w:rsidR="00B852EF" w:rsidRPr="009A54EB">
        <w:rPr>
          <w:rFonts w:asciiTheme="minorHAnsi" w:hAnsiTheme="minorHAnsi" w:cstheme="minorHAnsi"/>
          <w:sz w:val="20"/>
          <w:szCs w:val="20"/>
        </w:rPr>
        <w:t>eclaro ter doado material ao acervo da Biblioteca e concordo com as seguintes condições:</w:t>
      </w:r>
    </w:p>
    <w:p w:rsidR="00B852EF" w:rsidRPr="009A54E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54EB">
        <w:rPr>
          <w:rFonts w:asciiTheme="minorHAnsi" w:hAnsiTheme="minorHAnsi" w:cstheme="minorHAnsi"/>
          <w:sz w:val="20"/>
          <w:szCs w:val="20"/>
        </w:rPr>
        <w:t>O material será avaliado pel</w:t>
      </w:r>
      <w:r w:rsidR="00AA4470" w:rsidRPr="009A54EB">
        <w:rPr>
          <w:rFonts w:asciiTheme="minorHAnsi" w:hAnsiTheme="minorHAnsi" w:cstheme="minorHAnsi"/>
          <w:sz w:val="20"/>
          <w:szCs w:val="20"/>
        </w:rPr>
        <w:t>a</w:t>
      </w:r>
      <w:r w:rsidRPr="009A54EB">
        <w:rPr>
          <w:rFonts w:asciiTheme="minorHAnsi" w:hAnsiTheme="minorHAnsi" w:cstheme="minorHAnsi"/>
          <w:sz w:val="20"/>
          <w:szCs w:val="20"/>
        </w:rPr>
        <w:t>s bibliotecári</w:t>
      </w:r>
      <w:r w:rsidR="00AA4470" w:rsidRPr="009A54EB">
        <w:rPr>
          <w:rFonts w:asciiTheme="minorHAnsi" w:hAnsiTheme="minorHAnsi" w:cstheme="minorHAnsi"/>
          <w:sz w:val="20"/>
          <w:szCs w:val="20"/>
        </w:rPr>
        <w:t>a</w:t>
      </w:r>
      <w:r w:rsidRPr="009A54EB">
        <w:rPr>
          <w:rFonts w:asciiTheme="minorHAnsi" w:hAnsiTheme="minorHAnsi" w:cstheme="minorHAnsi"/>
          <w:sz w:val="20"/>
          <w:szCs w:val="20"/>
        </w:rPr>
        <w:t xml:space="preserve">s que verificarão </w:t>
      </w:r>
      <w:r w:rsidR="00AF6B99">
        <w:rPr>
          <w:rFonts w:asciiTheme="minorHAnsi" w:hAnsiTheme="minorHAnsi" w:cstheme="minorHAnsi"/>
          <w:sz w:val="20"/>
          <w:szCs w:val="20"/>
        </w:rPr>
        <w:t xml:space="preserve">o estado de conservação, </w:t>
      </w:r>
      <w:r w:rsidRPr="009A54EB">
        <w:rPr>
          <w:rFonts w:asciiTheme="minorHAnsi" w:hAnsiTheme="minorHAnsi" w:cstheme="minorHAnsi"/>
          <w:sz w:val="20"/>
          <w:szCs w:val="20"/>
        </w:rPr>
        <w:t>a importância e a utilização para os acervos das bibliotecas da instituição;</w:t>
      </w:r>
    </w:p>
    <w:p w:rsidR="00B852EF" w:rsidRPr="009A54E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54EB">
        <w:rPr>
          <w:rFonts w:asciiTheme="minorHAnsi" w:hAnsiTheme="minorHAnsi" w:cstheme="minorHAnsi"/>
          <w:sz w:val="20"/>
          <w:szCs w:val="20"/>
        </w:rPr>
        <w:t>Se o material não for inserido no acervo, a Biblioteca poderá destiná-lo para outro fim de acordo com o que julgar mais adequado, podendo encaminhá-lo para outra instituição, ou ainda, descartá-lo;</w:t>
      </w:r>
    </w:p>
    <w:p w:rsidR="00B852EF" w:rsidRPr="009A54E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54EB">
        <w:rPr>
          <w:rFonts w:asciiTheme="minorHAnsi" w:hAnsiTheme="minorHAnsi" w:cstheme="minorHAnsi"/>
          <w:sz w:val="20"/>
          <w:szCs w:val="20"/>
        </w:rPr>
        <w:t>Após a doação, a Biblioteca não devolverá o material ao doador.</w:t>
      </w:r>
    </w:p>
    <w:p w:rsidR="00B852EF" w:rsidRPr="009A54EB" w:rsidRDefault="00B852EF" w:rsidP="00B852EF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852EF" w:rsidRPr="00AF6B99" w:rsidRDefault="00B852EF" w:rsidP="00B852EF">
      <w:pPr>
        <w:spacing w:after="0"/>
        <w:jc w:val="center"/>
        <w:rPr>
          <w:rFonts w:asciiTheme="minorHAnsi" w:eastAsia="Times New Roman" w:hAnsiTheme="minorHAnsi" w:cstheme="minorHAnsi"/>
          <w:b/>
          <w:bCs/>
          <w:lang w:eastAsia="pt-BR"/>
        </w:rPr>
      </w:pPr>
      <w:r w:rsidRPr="00AF6B99">
        <w:rPr>
          <w:rFonts w:asciiTheme="minorHAnsi" w:eastAsia="Times New Roman" w:hAnsiTheme="minorHAnsi" w:cstheme="minorHAnsi"/>
          <w:b/>
          <w:bCs/>
          <w:lang w:eastAsia="pt-BR"/>
        </w:rPr>
        <w:t>INFORMAÇÕES SOBRE A DOAÇÃO</w:t>
      </w:r>
    </w:p>
    <w:p w:rsidR="00B852EF" w:rsidRPr="009A54EB" w:rsidRDefault="00B852EF" w:rsidP="00B852EF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B852EF" w:rsidRPr="001020BE" w:rsidRDefault="00AF6B99" w:rsidP="00B852EF">
      <w:pPr>
        <w:pBdr>
          <w:bottom w:val="single" w:sz="12" w:space="1" w:color="auto"/>
        </w:pBd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1020BE">
        <w:rPr>
          <w:rFonts w:asciiTheme="minorHAnsi" w:hAnsiTheme="minorHAnsi" w:cstheme="minorHAnsi"/>
          <w:b/>
          <w:sz w:val="20"/>
          <w:szCs w:val="20"/>
        </w:rPr>
        <w:t>Preenchimento obrigatório</w:t>
      </w:r>
      <w:r w:rsidR="001020BE" w:rsidRPr="001020BE">
        <w:rPr>
          <w:rFonts w:asciiTheme="minorHAnsi" w:hAnsiTheme="minorHAnsi" w:cstheme="minorHAnsi"/>
          <w:b/>
          <w:sz w:val="20"/>
          <w:szCs w:val="20"/>
        </w:rPr>
        <w:t>:</w:t>
      </w:r>
    </w:p>
    <w:p w:rsidR="00AF6B99" w:rsidRDefault="00AF6B99" w:rsidP="00B852EF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B852EF" w:rsidRDefault="00B852EF" w:rsidP="00B852E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A54EB">
        <w:rPr>
          <w:rFonts w:asciiTheme="minorHAnsi" w:hAnsiTheme="minorHAnsi" w:cstheme="minorHAnsi"/>
          <w:b/>
          <w:sz w:val="20"/>
          <w:szCs w:val="20"/>
        </w:rPr>
        <w:t xml:space="preserve">Quem entregou a doação?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8"/>
        <w:gridCol w:w="5229"/>
        <w:gridCol w:w="2275"/>
      </w:tblGrid>
      <w:tr w:rsidR="001020BE" w:rsidRPr="009A54EB" w:rsidTr="001020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BE" w:rsidRPr="001020BE" w:rsidRDefault="001020BE" w:rsidP="001020B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0BE">
              <w:rPr>
                <w:rFonts w:asciiTheme="minorHAnsi" w:hAnsiTheme="minorHAnsi" w:cstheme="minorHAnsi"/>
                <w:sz w:val="20"/>
                <w:szCs w:val="20"/>
              </w:rPr>
              <w:t>DOADOR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1020BE" w:rsidRDefault="001020BE" w:rsidP="00D64D0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ome completo</w:t>
            </w: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020BE" w:rsidRPr="001020BE" w:rsidRDefault="001020BE" w:rsidP="00D64D0A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1020BE" w:rsidRDefault="001020BE" w:rsidP="00D64D0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Telefone:</w:t>
            </w:r>
          </w:p>
        </w:tc>
      </w:tr>
      <w:tr w:rsidR="001020BE" w:rsidRPr="009A54EB" w:rsidTr="001020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BE" w:rsidRPr="001020BE" w:rsidRDefault="001020BE" w:rsidP="001020B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0BE">
              <w:rPr>
                <w:rFonts w:asciiTheme="minorHAnsi" w:hAnsiTheme="minorHAnsi" w:cstheme="minorHAnsi"/>
                <w:sz w:val="20"/>
                <w:szCs w:val="20"/>
              </w:rPr>
              <w:t>OUTRA PESSOA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1020BE" w:rsidRDefault="001020BE" w:rsidP="00C949A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ome completo</w:t>
            </w: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020BE" w:rsidRPr="001020BE" w:rsidRDefault="001020BE" w:rsidP="00C949A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1020BE" w:rsidRDefault="001020BE" w:rsidP="00C949A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20BE">
              <w:rPr>
                <w:rFonts w:asciiTheme="minorHAnsi" w:hAnsiTheme="minorHAnsi" w:cstheme="minorHAnsi"/>
                <w:sz w:val="16"/>
                <w:szCs w:val="16"/>
              </w:rPr>
              <w:t>Telefone:</w:t>
            </w:r>
          </w:p>
        </w:tc>
      </w:tr>
    </w:tbl>
    <w:p w:rsidR="00B852EF" w:rsidRDefault="00AF6B99" w:rsidP="001020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9A54EB">
        <w:rPr>
          <w:rFonts w:asciiTheme="minorHAnsi" w:hAnsiTheme="minorHAnsi" w:cstheme="minorHAnsi"/>
          <w:sz w:val="20"/>
          <w:szCs w:val="20"/>
        </w:rPr>
        <w:t>a impossibilidade de fornecer os dados do doador, preencher os dados da pessoa que entregou a doação - pessoa física ou jurídica):</w:t>
      </w:r>
    </w:p>
    <w:p w:rsidR="001020BE" w:rsidRDefault="001020BE" w:rsidP="001020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020BE" w:rsidRDefault="001020BE" w:rsidP="001020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A54EB">
        <w:rPr>
          <w:rFonts w:asciiTheme="minorHAnsi" w:hAnsiTheme="minorHAnsi" w:cstheme="minorHAnsi"/>
          <w:b/>
          <w:sz w:val="20"/>
          <w:szCs w:val="20"/>
        </w:rPr>
        <w:t>Breve descrição da doação</w:t>
      </w:r>
      <w:r w:rsidRPr="009A54EB">
        <w:rPr>
          <w:rFonts w:asciiTheme="minorHAnsi" w:hAnsiTheme="minorHAnsi" w:cstheme="minorHAnsi"/>
          <w:sz w:val="20"/>
          <w:szCs w:val="20"/>
        </w:rPr>
        <w:t xml:space="preserve"> (pode ser usado o verso deste formulário)</w:t>
      </w:r>
    </w:p>
    <w:p w:rsidR="001020BE" w:rsidRDefault="001020BE" w:rsidP="001020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AF6B99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99" w:rsidRDefault="00AF6B99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20BE" w:rsidRDefault="001020BE" w:rsidP="001020BE">
            <w:pPr>
              <w:spacing w:after="0" w:line="240" w:lineRule="exact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20BE" w:rsidRDefault="001020BE" w:rsidP="001020BE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</w:t>
            </w:r>
            <w:r w:rsidRPr="009A54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</w:t>
            </w:r>
            <w:r w:rsidRPr="009A54EB">
              <w:rPr>
                <w:rFonts w:asciiTheme="minorHAnsi" w:hAnsiTheme="minorHAnsi" w:cstheme="minorHAnsi"/>
                <w:b/>
                <w:sz w:val="20"/>
                <w:szCs w:val="20"/>
              </w:rPr>
              <w:t>Novo Hamburgo, ____/_____/_____.</w:t>
            </w:r>
          </w:p>
          <w:p w:rsidR="00AF6B99" w:rsidRPr="009A54EB" w:rsidRDefault="001020BE" w:rsidP="001020BE">
            <w:pPr>
              <w:spacing w:after="0" w:line="240" w:lineRule="exact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</w:t>
            </w:r>
            <w:r w:rsidR="00AF6B99" w:rsidRPr="009A54EB">
              <w:rPr>
                <w:rFonts w:asciiTheme="minorHAnsi" w:hAnsiTheme="minorHAnsi" w:cstheme="minorHAnsi"/>
                <w:b/>
                <w:sz w:val="20"/>
                <w:szCs w:val="20"/>
              </w:rPr>
              <w:t>Assinatura</w:t>
            </w:r>
          </w:p>
          <w:p w:rsidR="001020BE" w:rsidRDefault="001020BE" w:rsidP="001020BE">
            <w:pPr>
              <w:pBdr>
                <w:bottom w:val="single" w:sz="12" w:space="1" w:color="auto"/>
              </w:pBd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1020BE" w:rsidRDefault="001020BE" w:rsidP="00AF6B99">
            <w:pPr>
              <w:pBdr>
                <w:bottom w:val="single" w:sz="12" w:space="1" w:color="auto"/>
              </w:pBdr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AF6B99" w:rsidRPr="001020BE" w:rsidRDefault="00AF6B99" w:rsidP="00AF6B99">
            <w:pPr>
              <w:pBdr>
                <w:bottom w:val="single" w:sz="12" w:space="1" w:color="auto"/>
              </w:pBd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Preenchimento </w:t>
            </w:r>
            <w:r w:rsidRPr="001020BE">
              <w:rPr>
                <w:rFonts w:asciiTheme="minorHAnsi" w:hAnsiTheme="minorHAnsi" w:cstheme="minorHAnsi"/>
                <w:b/>
                <w:sz w:val="20"/>
                <w:szCs w:val="20"/>
              </w:rPr>
              <w:t>opcional</w:t>
            </w:r>
            <w:r w:rsidR="001020B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F6B99" w:rsidRPr="009A54EB" w:rsidRDefault="00AF6B99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1020BE" w:rsidP="00D64D0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Código de matrícula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aluno, professor ou funcionário):</w:t>
            </w: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1020BE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E-mail (para contato/agradecimento):</w:t>
            </w: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1020BE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Endereço completo:</w:t>
            </w: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1020BE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CPF ou RG ou CNPJ:</w:t>
            </w: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1020BE" w:rsidP="00D64D0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4EB">
              <w:rPr>
                <w:rFonts w:asciiTheme="minorHAnsi" w:hAnsiTheme="minorHAnsi" w:cstheme="minorHAnsi"/>
                <w:sz w:val="20"/>
                <w:szCs w:val="20"/>
              </w:rPr>
              <w:t>Quantidade de material doado</w:t>
            </w:r>
            <w:r w:rsidR="00BF0F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B852EF" w:rsidRPr="009A54E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9A54EB" w:rsidRDefault="00B852EF" w:rsidP="00D64D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4C69" w:rsidRPr="00726A5A" w:rsidRDefault="008A4C69" w:rsidP="006A3208"/>
    <w:sectPr w:rsidR="008A4C69" w:rsidRPr="00726A5A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B852EF" w:rsidP="00115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14706D" w:rsidP="0014706D">
    <w:pPr>
      <w:pStyle w:val="Cabealho"/>
      <w:tabs>
        <w:tab w:val="clear" w:pos="4252"/>
        <w:tab w:val="clear" w:pos="8504"/>
        <w:tab w:val="left" w:pos="6270"/>
      </w:tabs>
    </w:pPr>
    <w:r>
      <w:tab/>
    </w:r>
  </w:p>
  <w:p w:rsidR="00874215" w:rsidRDefault="00874215" w:rsidP="00874215">
    <w:pPr>
      <w:pStyle w:val="Cabealho"/>
      <w:tabs>
        <w:tab w:val="clear" w:pos="4252"/>
        <w:tab w:val="left" w:pos="7125"/>
      </w:tabs>
    </w:pPr>
  </w:p>
  <w:p w:rsidR="00C409FD" w:rsidRPr="00874215" w:rsidRDefault="00874215" w:rsidP="00874215">
    <w:pPr>
      <w:pStyle w:val="Cabealho"/>
      <w:tabs>
        <w:tab w:val="clear" w:pos="4252"/>
        <w:tab w:val="left" w:pos="7125"/>
      </w:tabs>
      <w:jc w:val="right"/>
      <w:rPr>
        <w:sz w:val="16"/>
        <w:szCs w:val="16"/>
      </w:rPr>
    </w:pPr>
    <w:r w:rsidRPr="00874215">
      <w:rPr>
        <w:sz w:val="16"/>
        <w:szCs w:val="16"/>
      </w:rPr>
      <w:t>Atualizado em 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563A"/>
    <w:multiLevelType w:val="hybridMultilevel"/>
    <w:tmpl w:val="699A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25330"/>
    <w:multiLevelType w:val="hybridMultilevel"/>
    <w:tmpl w:val="4C023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020BE"/>
    <w:rsid w:val="001158BE"/>
    <w:rsid w:val="0014706D"/>
    <w:rsid w:val="00150017"/>
    <w:rsid w:val="001D1A6D"/>
    <w:rsid w:val="002C26D3"/>
    <w:rsid w:val="003E70FE"/>
    <w:rsid w:val="00404193"/>
    <w:rsid w:val="0065742C"/>
    <w:rsid w:val="006A3208"/>
    <w:rsid w:val="006B6404"/>
    <w:rsid w:val="00726A5A"/>
    <w:rsid w:val="00874215"/>
    <w:rsid w:val="008A4C69"/>
    <w:rsid w:val="009A54EB"/>
    <w:rsid w:val="00AA4470"/>
    <w:rsid w:val="00AD2C54"/>
    <w:rsid w:val="00AF6B99"/>
    <w:rsid w:val="00B852EF"/>
    <w:rsid w:val="00B92EF3"/>
    <w:rsid w:val="00BF0FDD"/>
    <w:rsid w:val="00C409FD"/>
    <w:rsid w:val="00D66FB7"/>
    <w:rsid w:val="00D7001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9607E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2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852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852E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A053-123F-44D6-91A8-0112BE3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Debora Alessandra Oliveira Leite</cp:lastModifiedBy>
  <cp:revision>5</cp:revision>
  <cp:lastPrinted>2019-06-14T13:04:00Z</cp:lastPrinted>
  <dcterms:created xsi:type="dcterms:W3CDTF">2020-12-02T14:51:00Z</dcterms:created>
  <dcterms:modified xsi:type="dcterms:W3CDTF">2020-12-02T16:19:00Z</dcterms:modified>
</cp:coreProperties>
</file>